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86MS0026-01-2025-000053-25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05-0052/2601/2025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8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8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18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 Попова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2rplc-12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120" w:after="120" w:line="218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22.08.2024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срок, предусмотренный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16.06.2024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Попов С.В. 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правонарушении, заслушав Попова С.В., суд приходит к следующим выводам.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16.06.2024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18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имело место 16.08.2024 в 00 часов 01 минуту, поскольку 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21.05.2024 года,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16.06.2024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218" w:lineRule="auto"/>
        <w:ind w:firstLine="709"/>
        <w:rPr>
          <w:sz w:val="10"/>
          <w:szCs w:val="10"/>
        </w:rPr>
      </w:pPr>
    </w:p>
    <w:p>
      <w:pPr>
        <w:spacing w:before="0" w:after="0" w:line="218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8" w:lineRule="auto"/>
        <w:ind w:firstLine="709"/>
        <w:jc w:val="both"/>
        <w:rPr>
          <w:sz w:val="10"/>
          <w:szCs w:val="10"/>
        </w:rPr>
      </w:pPr>
    </w:p>
    <w:p>
      <w:pPr>
        <w:spacing w:before="0" w:after="0" w:line="21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72011601203019000140;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0412365400265000522520179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spacing w:before="0" w:after="0" w:line="100" w:lineRule="atLeast"/>
        <w:jc w:val="both"/>
      </w:pPr>
    </w:p>
    <w:p>
      <w:pPr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20" w:lineRule="atLeast"/>
        <w:jc w:val="both"/>
      </w:pPr>
      <w:r>
        <w:rPr>
          <w:rStyle w:val="cat-UserDefinedgrp-44rplc-5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406"/>
        <w:gridCol w:w="1279"/>
        <w:gridCol w:w="3779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57">
    <w:name w:val="cat-UserDefined grp-44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